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ブリューゲルとその時代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ブリューゲルとその時代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本书出售、求购地址：https://www.jiaokey.com/book/detail/40562070.html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关键词搜索：https://www.jiaokey.com/tag/ブリューゲルとその時代.html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