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ドイツ·ルネサンスの画家たち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ドイツ·ルネサンスの画家たち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本书出售、求购地址：https://www.jiaokey.com/book/detail/40562069.html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关键词搜索：https://www.jiaokey.com/tag/ドイツ·ルネサンスの画家たち.html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