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王維の生涯と藝術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王維の生涯と藝術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本书出售、求购地址：https://www.jiaokey.com/book/detail/40562041.html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关键词搜索：https://www.jiaokey.com/tag/王維の生涯と藝術.html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