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藝術の理解のために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藝術の理解のために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本书出售、求购地址：https://www.jiaokey.com/book/detail/40562038.html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关键词搜索：https://www.jiaokey.com/tag/藝術の理解のために.html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