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藝術·変身·遊戯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藝術·変身·遊戯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本书出售、求购地址：https://www.jiaokey.com/book/detail/40562013.html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关键词搜索：https://www.jiaokey.com/tag/藝術·変身·遊戯.html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