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ルーヴル美術館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ルーヴル美術館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本书出售、求购地址：https://www.jiaokey.com/book/detail/40562009.html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关键词搜索：https://www.jiaokey.com/tag/ルーヴル美術館.html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