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EXOERT SYSTEMS AND GEOGRAPHICAL INFORMATION SYSTEMS FOR IMPACT ASSESSMENT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EXOERT SYSTEMS AND GEOGRAPHICAL INFORMATION SYSTEMS FOR IMPACT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TAYLOR&amp;FRANCIS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本书出售、求购地址：https://www.jiaokey.com/book/detail/40560607.html</w:t>
      </w:r>
    </w:p>
    <w:p>
      <w:r>
        <w:t>更多相关图书推荐：https://www.jiaokey.com</w:t>
      </w:r>
    </w:p>
    <w:p>
      <w:r>
        <w:t>TAYLOR&amp;FRANCIS 出版图书：https://www.jiaokey.com/tag/TAYLOR&amp;FRANCIS.html</w:t>
      </w:r>
    </w:p>
    <w:p>
      <w:r>
        <w:t>关键词搜索：https://www.jiaokey.com/tag/EXOERT SYSTEMS AND GEOGRAPHICAL INFORMATION SYSTEMS FOR IMPACT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