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ECOSYSTEMS INTERACTIVITY OF DISSOLVED ORGANIC MATTER</w:t>
      </w:r>
    </w:p>
    <w:p>
      <w:r>
        <w:rPr>
          <w:rFonts w:ascii="宋体" w:hAnsi="宋体" w:eastAsia="宋体"/>
          <w:sz w:val="24"/>
        </w:rPr>
        <w:t>STUART E.G.FINDLAY·ROBERT L.SINSABAUGH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ECOSYSTEMS INTERACTIVITY OF DISSOLVED ORGANIC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E.G.FINDLAY·ROBERT L.SINSABAUGH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本书出售、求购地址：https://www.jiaokey.com/book/detail/40560584.html</w:t>
      </w:r>
    </w:p>
    <w:p>
      <w:r>
        <w:t>更多相关图书推荐：https://www.jiaokey.com</w:t>
      </w:r>
    </w:p>
    <w:p>
      <w:r>
        <w:t>STUART E.G.FINDLAY·ROBERT L.SINSABAUGH 其他作品：https://www.jiaokey.com/tag/STUART E.G.FINDLAY·ROBERT L.SINSABAUGH.html</w:t>
      </w:r>
    </w:p>
    <w:p>
      <w:r>
        <w:t>ACDEMIC PRESS 出版图书：https://www.jiaokey.com/tag/ACDEMIC PRESS.html</w:t>
      </w:r>
    </w:p>
    <w:p>
      <w:r>
        <w:t>关键词搜索：https://www.jiaokey.com/tag/AQUATIC ECOSYSTEMS INTERACTIVITY OF DISSOLVED ORGANIC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