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FOOD ANALYTICAL CHEMISTRY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FOOD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本书出售、求购地址：https://www.jiaokey.com/book/detail/40560579.html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关键词搜索：https://www.jiaokey.com/tag/HANDBOOK OF FOOD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