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反発する子どもの心に届く親の言葉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反発する子どもの心に届く親の言葉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本书出售、求购地址：https://www.jiaokey.com/book/detail/40560418.html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成美堂 出版图书：https://www.jiaokey.com/tag/成美堂.html</w:t>
      </w:r>
    </w:p>
    <w:p>
      <w:r>
        <w:t>关键词搜索：https://www.jiaokey.com/tag/反発する子どもの心に届く親の言葉.html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