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叱り方の上手い親下手な親 2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叱り方の上手い親下手な親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本书出售、求购地址：https://www.jiaokey.com/book/detail/40560410.html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青春出版社 出版图书：https://www.jiaokey.com/tag/青春出版社.html</w:t>
      </w:r>
    </w:p>
    <w:p>
      <w:r>
        <w:t>关键词搜索：https://www.jiaokey.com/tag/叱り方の上手い親下手な親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