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勉強を楽しくする家庭学習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勉強を楽しくする家庭学習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本书出售、求购地址：https://www.jiaokey.com/book/detail/40560290.html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家の光協会 出版图书：https://www.jiaokey.com/tag/家の光協会.html</w:t>
      </w:r>
    </w:p>
    <w:p>
      <w:r>
        <w:t>关键词搜索：https://www.jiaokey.com/tag/勉強を楽しくする家庭学習.html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