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プロカウンセラーが教える子どもの心をひらく魔法の会話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プロカウンセラーが教える子どもの心をひらく魔法の会話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本书出售、求购地址：https://www.jiaokey.com/book/detail/40560244.html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青春出版社 出版图书：https://www.jiaokey.com/tag/青春出版社.html</w:t>
      </w:r>
    </w:p>
    <w:p>
      <w:r>
        <w:t>关键词搜索：https://www.jiaokey.com/tag/プロカウンセラーが教える子どもの心をひらく魔法の会話.html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