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あなたも無理せず健康になれる</w:t>
      </w:r>
    </w:p>
    <w:p>
      <w:r>
        <w:rPr>
          <w:rFonts w:ascii="宋体" w:hAnsi="宋体" w:eastAsia="宋体"/>
          <w:sz w:val="24"/>
        </w:rPr>
        <w:t>ニッポン放送プロジェクト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あなたも無理せず健康になれる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ニッポン放送プロジェクト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本书出售、求购地址：https://www.jiaokey.com/book/detail/40560180.html</w:t>
      </w:r>
    </w:p>
    <w:p>
      <w:r>
        <w:t>更多相关图书推荐：https://www.jiaokey.com</w:t>
      </w:r>
    </w:p>
    <w:p>
      <w:r>
        <w:t>ニッポン放送プロジェクト 其他作品：https://www.jiaokey.com/tag/ニッポン放送プロジェクト.html</w:t>
      </w:r>
    </w:p>
    <w:p>
      <w:r>
        <w:t>扶桑社 出版图书：https://www.jiaokey.com/tag/扶桑社.html</w:t>
      </w:r>
    </w:p>
    <w:p>
      <w:r>
        <w:t>关键词搜索：https://www.jiaokey.com/tag/あなたも無理せず健康になれる.html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