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同和教育運動の歴史と理論</w:t>
      </w:r>
    </w:p>
    <w:p>
      <w:r>
        <w:rPr>
          <w:rFonts w:ascii="宋体" w:hAnsi="宋体" w:eastAsia="宋体"/>
          <w:sz w:val="24"/>
        </w:rPr>
        <w:t>西滋勝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同和教育運動の歴史と理論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西滋勝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本书出售、求购地址：https://www.jiaokey.com/book/detail/40559991.html</w:t>
      </w:r>
    </w:p>
    <w:p>
      <w:r>
        <w:t>更多相关图书推荐：https://www.jiaokey.com</w:t>
      </w:r>
    </w:p>
    <w:p>
      <w:r>
        <w:t>西滋勝 其他作品：https://www.jiaokey.com/tag/西滋勝.html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关键词搜索：https://www.jiaokey.com/tag/同和教育運動の歴史と理論.html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