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生涯学習のすすめ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本书出售、求购地址：https://www.jiaokey.com/book/detail/40559871.html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ぎょうせい 出版图书：https://www.jiaokey.com/tag/ぎょうせい.html</w:t>
      </w:r>
    </w:p>
    <w:p>
      <w:r>
        <w:t>关键词搜索：https://www.jiaokey.com/tag/生涯学習のすすめ.html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