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精神薄弱児教育の教育原理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精神薄弱児教育の教育原理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本书出售、求购地址：https://www.jiaokey.com/book/detail/40559767.html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关键词搜索：https://www.jiaokey.com/tag/精神薄弱児教育の教育原理.html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