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海外子女教育Q&amp;A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海外子女教育Q&amp;A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日本経営者団体連盟広報部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本书出售、求购地址：https://www.jiaokey.com/book/detail/40559524.html</w:t>
      </w:r>
    </w:p>
    <w:p>
      <w:r>
        <w:t>更多相关图书推荐：https://www.jiaokey.com</w:t>
      </w:r>
    </w:p>
    <w:p>
      <w:r>
        <w:t>日本経営者団体連盟広報部 出版图书：https://www.jiaokey.com/tag/日本経営者団体連盟広報部.html</w:t>
      </w:r>
    </w:p>
    <w:p>
      <w:r>
        <w:t>关键词搜索：https://www.jiaokey.com/tag/海外子女教育Q&amp;A.html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