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大学の教員養成部門と医学部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大学の教員養成部門と医学部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本书出售、求购地址：https://www.jiaokey.com/book/detail/40559266.html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有信堂 出版图书：https://www.jiaokey.com/tag/有信堂.html</w:t>
      </w:r>
    </w:p>
    <w:p>
      <w:r>
        <w:t>关键词搜索：https://www.jiaokey.com/tag/大学の教員養成部門と医学部.html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