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大学の自治と管理運営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大学の自治と管理運営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本书出售、求购地址：https://www.jiaokey.com/book/detail/40559265.html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有信堂 出版图书：https://www.jiaokey.com/tag/有信堂.html</w:t>
      </w:r>
    </w:p>
    <w:p>
      <w:r>
        <w:t>关键词搜索：https://www.jiaokey.com/tag/大学の自治と管理運営.html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