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政府機関および各団体の見解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政府機関および各団体の見解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本书出售、求购地址：https://www.jiaokey.com/book/detail/40559263.html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有信堂 出版图书：https://www.jiaokey.com/tag/有信堂.html</w:t>
      </w:r>
    </w:p>
    <w:p>
      <w:r>
        <w:t>关键词搜索：https://www.jiaokey.com/tag/政府機関および各団体の見解.html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