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中学生の子を持つお母さんへお父さんへ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中学生の子を持つお母さんへお父さんへ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本书出售、求购地址：https://www.jiaokey.com/book/detail/40558532.html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海竜社 出版图书：https://www.jiaokey.com/tag/海竜社.html</w:t>
      </w:r>
    </w:p>
    <w:p>
      <w:r>
        <w:t>关键词搜索：https://www.jiaokey.com/tag/中学生の子を持つお母さんへお父さんへ.html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