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復刻幼児の教育 50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復刻幼児の教育 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本书出售、求购地址：https://www.jiaokey.com/book/detail/40558238.html</w:t>
      </w:r>
    </w:p>
    <w:p>
      <w:r>
        <w:t>更多相关图书推荐：https://www.jiaokey.com</w:t>
      </w:r>
    </w:p>
    <w:p>
      <w:r>
        <w:t>名著刊行会 出版图书：https://www.jiaokey.com/tag/名著刊行会.html</w:t>
      </w:r>
    </w:p>
    <w:p>
      <w:r>
        <w:t>关键词搜索：https://www.jiaokey.com/tag/復刻幼児の教育 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