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看不见中的看得见  光学的故事  蒙古文</w:t>
      </w:r>
    </w:p>
    <w:p>
      <w:r>
        <w:rPr>
          <w:rFonts w:ascii="宋体" w:hAnsi="宋体" w:eastAsia="宋体"/>
          <w:sz w:val="24"/>
        </w:rPr>
        <w:t>林凤生著；仁钦苏荣编译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看不见中的看得见  光学的故事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林凤生著；仁钦苏荣编译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本书出售、求购地址：https://www.jiaokey.com/book/detail/40558066.html</w:t>
      </w:r>
    </w:p>
    <w:p>
      <w:r>
        <w:t>更多相关图书推荐：https://www.jiaokey.com</w:t>
      </w:r>
    </w:p>
    <w:p>
      <w:r>
        <w:t>林凤生著；仁钦苏荣编译 其他作品：https://www.jiaokey.com/tag/林凤生著；仁钦苏荣编译.html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关键词搜索：https://www.jiaokey.com/tag/看不见中的看得见  光学的故事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