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蒙古文</w:t>
      </w:r>
    </w:p>
    <w:p>
      <w:r>
        <w:rPr>
          <w:rFonts w:ascii="宋体" w:hAnsi="宋体" w:eastAsia="宋体"/>
          <w:sz w:val="24"/>
        </w:rPr>
        <w:t>（俄罗斯）列夫·托尔斯泰.雅阿优扎纳耶夫译；恩和其妻格，索龙高娃转写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（俄罗斯）列夫·托尔斯泰.雅阿优扎纳耶夫译；恩和其妻格，索龙高娃转写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本书出售、求购地址：https://www.jiaokey.com/book/detail/40557996.html</w:t>
      </w:r>
    </w:p>
    <w:p>
      <w:r>
        <w:t>更多相关图书推荐：https://www.jiaokey.com</w:t>
      </w:r>
    </w:p>
    <w:p>
      <w:r>
        <w:t>（俄罗斯）列夫·托尔斯泰.雅阿优扎纳耶夫译；恩和其妻格，索龙高娃转写 其他作品：https://www.jiaokey.com/tag/（俄罗斯）列夫·托尔斯泰.雅阿优扎纳耶夫译；恩和其妻格，索龙高娃转写.html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关键词搜索：https://www.jiaokey.com/tag/复活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