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大元盛世青史演义  上  蒙古文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大元盛世青史演义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本书出售、求购地址：https://www.jiaokey.com/book/detail/40557991.html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关键词搜索：https://www.jiaokey.com/tag/大元盛世青史演义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