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1 QBOOK SECOND EDITION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1 QBOOK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本书出售、求购地址：https://www.jiaokey.com/book/detail/40557843.html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关键词搜索：https://www.jiaokey.com/tag/USMLE STEP 1 QBOOK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