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TURN OF THE SCREW &amp; DAISY MILLER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TURN OF THE SCREW &amp; DAISY MILLER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本书出售、求购地址：https://www.jiaokey.com/book/detail/40557830.html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关键词搜索：https://www.jiaokey.com/tag/THE TURN OF THE SCREW &amp; DAISY MILLER.html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