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EXAMINATION &amp; BOARD REVIEW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EXAMINATION &amp; BOARD REVIEW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本书出售、求购地址：https://www.jiaokey.com/book/detail/40557818.html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关键词搜索：https://www.jiaokey.com/tag/PHARMACOLOGY EXAMINATION &amp; BOARD REVIEW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