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RUBY IN THE SMOKE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RUBY IN THE SMOKE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本书出售、求购地址：https://www.jiaokey.com/book/detail/40557742.html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关键词搜索：https://www.jiaokey.com/tag/THE RUBY IN THE SMOKE.html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