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SILENCE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SILENCE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本书出售、求购地址：https://www.jiaokey.com/book/detail/40557694.html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关键词搜索：https://www.jiaokey.com/tag/WELCOME SILENCE.html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