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SMART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本书出售、求购地址：https://www.jiaokey.com/book/detail/40557635.html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关键词搜索：https://www.jiaokey.com/tag/HEART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