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TO WALK YOUR DOG IN SANTA CLARA AND SAN MATEO COUNTIES</w:t>
      </w:r>
    </w:p>
    <w:p>
      <w:r>
        <w:rPr>
          <w:rFonts w:ascii="宋体" w:hAnsi="宋体" w:eastAsia="宋体"/>
          <w:sz w:val="24"/>
        </w:rPr>
        <w:t>CHERYL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TO WALK YOUR DOG IN SANTA CLARA AND SAN MATEO COUNTIES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WILDERNESS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本书出售、求购地址：https://www.jiaokey.com/book/detail/40557607.html</w:t>
      </w:r>
    </w:p>
    <w:p>
      <w:r>
        <w:t>更多相关图书推荐：https://www.jiaokey.com</w:t>
      </w:r>
    </w:p>
    <w:p>
      <w:r>
        <w:t>CHERYL SMITH 其他作品：https://www.jiaokey.com/tag/CHERYL SMITH.html</w:t>
      </w:r>
    </w:p>
    <w:p>
      <w:r>
        <w:t>WILDERNESS PRESS 出版图书：https://www.jiaokey.com/tag/WILDERNESS PRESS.html</w:t>
      </w:r>
    </w:p>
    <w:p>
      <w:r>
        <w:t>关键词搜索：https://www.jiaokey.com/tag/WHERE TO WALK YOUR DOG IN SANTA CLARA AND SAN MATEO COUNTIES.html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