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ELLEN DEGENERES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ELLEN DEGENERES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本书出售、求购地址：https://www.jiaokey.com/book/detail/40557571.html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关键词搜索：https://www.jiaokey.com/tag/ELLEN DEGENERES.html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