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FOR THE TOEFL TEST OF ENGLISH AS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FOR THE TOEFL TEST OF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本书出售、求购地址：https://www.jiaokey.com/book/detail/40557563.html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关键词搜索：https://www.jiaokey.com/tag/PREPARATION FOR THE TOEFL TEST OF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