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NEUROLOGY AND NEUROPSYCHOLOGY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NEUROLOGY AND NEUROPSYCHOLOGY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本书出售、求购地址：https://www.jiaokey.com/book/detail/40557546.html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关键词搜索：https://www.jiaokey.com/tag/BEHAVIORAL NEUROLOGY AND NEUROPSYCHOLOGY.html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