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バーバパパのいろあそび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バーバパパのいろあそび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本书出售、求购地址：https://www.jiaokey.com/book/detail/40557480.html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关键词搜索：https://www.jiaokey.com/tag/バーバパパのいろあそび.html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