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幼児のあそびと仕事</w:t>
      </w:r>
    </w:p>
    <w:p>
      <w:r>
        <w:rPr>
          <w:rFonts w:ascii="宋体" w:hAnsi="宋体" w:eastAsia="宋体"/>
          <w:sz w:val="24"/>
        </w:rPr>
        <w:t>城丸章夫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幼児のあそびと仕事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城丸章夫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本书出售、求购地址：https://www.jiaokey.com/book/detail/40557438.html</w:t>
      </w:r>
    </w:p>
    <w:p>
      <w:r>
        <w:t>更多相关图书推荐：https://www.jiaokey.com</w:t>
      </w:r>
    </w:p>
    <w:p>
      <w:r>
        <w:t>城丸章夫 其他作品：https://www.jiaokey.com/tag/城丸章夫.html</w:t>
      </w:r>
    </w:p>
    <w:p>
      <w:r>
        <w:t>草土文化 出版图书：https://www.jiaokey.com/tag/草土文化.html</w:t>
      </w:r>
    </w:p>
    <w:p>
      <w:r>
        <w:t>关键词搜索：https://www.jiaokey.com/tag/幼児のあそびと仕事.html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