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図解実感子育て術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図解実感子育て術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本书出售、求购地址：https://www.jiaokey.com/book/detail/40557353.html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主婦と生活社 出版图书：https://www.jiaokey.com/tag/主婦と生活社.html</w:t>
      </w:r>
    </w:p>
    <w:p>
      <w:r>
        <w:t>关键词搜索：https://www.jiaokey.com/tag/図解実感子育て術.html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