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資料中野区·教育委員準公選を知るために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資料中野区·教育委員準公選を知るために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エイデル研究所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本书出售、求购地址：https://www.jiaokey.com/book/detail/40556811.html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エイデル研究所 出版图书：https://www.jiaokey.com/tag/エイデル研究所.html</w:t>
      </w:r>
    </w:p>
    <w:p>
      <w:r>
        <w:t>关键词搜索：https://www.jiaokey.com/tag/資料中野区·教育委員準公選を知るために.html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