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同和教育の方法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部落問題研究所出版部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本书出售、求购地址：https://www.jiaokey.com/book/detail/40556683.html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部落問題研究所出版部 出版图书：https://www.jiaokey.com/tag/部落問題研究所出版部.html</w:t>
      </w:r>
    </w:p>
    <w:p>
      <w:r>
        <w:t>关键词搜索：https://www.jiaokey.com/tag/同和教育の方法.html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