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今すぐ「困った子」を立ち直らせる80のヒント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今すぐ「困った子」を立ち直らせる80のヒント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本书出售、求购地址：https://www.jiaokey.com/book/detail/40556256.html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成美堂 出版图书：https://www.jiaokey.com/tag/成美堂.html</w:t>
      </w:r>
    </w:p>
    <w:p>
      <w:r>
        <w:t>关键词搜索：https://www.jiaokey.com/tag/今すぐ「困った子」を立ち直らせる80のヒント.html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