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放送教育の研究と理論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放送教育の研究と理論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本书出售、求购地址：https://www.jiaokey.com/book/detail/40556131.html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关键词搜索：https://www.jiaokey.com/tag/放送教育の研究と理論.html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