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OHPのすべて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OHPのすべて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本书出售、求购地址：https://www.jiaokey.com/book/detail/40556107.html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关键词搜索：https://www.jiaokey.com/tag/OHPのすべて.html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