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生命の構成·生理·遺伝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生命の構成·生理·遺伝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本书出售、求购地址：https://www.jiaokey.com/book/detail/40556105.html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关键词搜索：https://www.jiaokey.com/tag/生命の構成·生理·遺伝.html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