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有機物と生命の化学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有機物と生命の化学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本书出售、求购地址：https://www.jiaokey.com/book/detail/40556104.html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关键词搜索：https://www.jiaokey.com/tag/有機物と生命の化学.html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