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現代物理の世界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現代物理の世界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本书出售、求购地址：https://www.jiaokey.com/book/detail/40556092.html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关键词搜索：https://www.jiaokey.com/tag/現代物理の世界.html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