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数と図形の科学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数と図形の科学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本书出售、求购地址：https://www.jiaokey.com/book/detail/40556081.html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关键词搜索：https://www.jiaokey.com/tag/数と図形の科学.html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