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自然史と生物分類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自然史と生物分類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本书出售、求购地址：https://www.jiaokey.com/book/detail/40556080.html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关键词搜索：https://www.jiaokey.com/tag/自然史と生物分類.html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