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社会における科学技術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社会における科学技術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本书出售、求购地址：https://www.jiaokey.com/book/detail/40556079.html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关键词搜索：https://www.jiaokey.com/tag/社会における科学技術.html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